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521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Булатова Мухаммада </w:t>
      </w:r>
      <w:r>
        <w:rPr>
          <w:rFonts w:ascii="Times New Roman" w:eastAsia="Times New Roman" w:hAnsi="Times New Roman" w:cs="Times New Roman"/>
        </w:rPr>
        <w:t>Абдуллаевича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Style w:val="cat-UserDefinedgrp-3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Булатов М.А.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д.62 кв.2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18810586251117005512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ст.12.16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Булатов М.А.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Булатова М.А.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ГИБДД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Булатова М.А.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ст.12.16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18810586251117005512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05.12.2025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Булатова М.А.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18810886260920034861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18810586251117005512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09.02.2026, 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Булатова М.А.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Булатова Мухаммада </w:t>
      </w:r>
      <w:r>
        <w:rPr>
          <w:rFonts w:ascii="Times New Roman" w:eastAsia="Times New Roman" w:hAnsi="Times New Roman" w:cs="Times New Roman"/>
        </w:rPr>
        <w:t>Абдуллаевича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0412365400725005212620101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1rplc-19">
    <w:name w:val="cat-UserDefined grp-31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